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EXAMPLES/SAYINGS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generation is addicted to the use of plastic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burning wood hissed and crackled.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the cross, the Albatross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Kisses are roses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heard the sound of the fire, like wire striking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raining cats and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hands make light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house stood half-demolished and abandoned.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Hollywood is a home of English movies.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sweeps with many-colored brooms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Calling the cow an ox is like putting the cart before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Doubting, dreaming, dreams no mortal ever dared to dream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snore louder than a freight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Sharply blunt razor cannot do anything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friend is as black as coal.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EXAMPLES/SAYINGS</dc:title>
  <dcterms:created xsi:type="dcterms:W3CDTF">2021-10-11T06:59:53Z</dcterms:created>
  <dcterms:modified xsi:type="dcterms:W3CDTF">2021-10-11T06:59:53Z</dcterms:modified>
</cp:coreProperties>
</file>