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IT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answer of a passage or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they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they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apart;Think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out;Come up with an idea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Judge its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happen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up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Who,What,When,Where,Why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 between the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IT OUT</dc:title>
  <dcterms:created xsi:type="dcterms:W3CDTF">2021-10-11T06:58:26Z</dcterms:created>
  <dcterms:modified xsi:type="dcterms:W3CDTF">2021-10-11T06:58:26Z</dcterms:modified>
</cp:coreProperties>
</file>