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IT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amphibian with a long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"Straight as an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cannot live out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is a favorite Halloween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"Quiet as a 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associated with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poor man's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flower that rhymes with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 woman, half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after Saturday.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our teeth 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Indians carved this kind of boat from a tree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word that means both a young Indian warrior, and the opposite of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kind of tree you'll see in someone's living room just once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"Macaroni and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 carve at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 that rhymes with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king's hat.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IT OUT</dc:title>
  <dcterms:created xsi:type="dcterms:W3CDTF">2021-10-11T06:58:37Z</dcterms:created>
  <dcterms:modified xsi:type="dcterms:W3CDTF">2021-10-11T06:58:37Z</dcterms:modified>
</cp:coreProperties>
</file>