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ME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basu    </w:t>
      </w:r>
      <w:r>
        <w:t xml:space="preserve">   bijitsukan     </w:t>
      </w:r>
      <w:r>
        <w:t xml:space="preserve">   chitetsu    </w:t>
      </w:r>
      <w:r>
        <w:t xml:space="preserve">   densha    </w:t>
      </w:r>
      <w:r>
        <w:t xml:space="preserve">   Doubutsuen    </w:t>
      </w:r>
      <w:r>
        <w:t xml:space="preserve">   fune    </w:t>
      </w:r>
      <w:r>
        <w:t xml:space="preserve">   hakubutsukan     </w:t>
      </w:r>
      <w:r>
        <w:t xml:space="preserve">   Hikouki    </w:t>
      </w:r>
      <w:r>
        <w:t xml:space="preserve">   jitensha    </w:t>
      </w:r>
      <w:r>
        <w:t xml:space="preserve">   karuma    </w:t>
      </w:r>
      <w:r>
        <w:t xml:space="preserve">   kireina    </w:t>
      </w:r>
      <w:r>
        <w:t xml:space="preserve">   Kouen    </w:t>
      </w:r>
      <w:r>
        <w:t xml:space="preserve">   kuokou    </w:t>
      </w:r>
      <w:r>
        <w:t xml:space="preserve">   Mori    </w:t>
      </w:r>
      <w:r>
        <w:t xml:space="preserve">   Neko    </w:t>
      </w:r>
      <w:r>
        <w:t xml:space="preserve">   saafin    </w:t>
      </w:r>
      <w:r>
        <w:t xml:space="preserve">   shima     </w:t>
      </w:r>
      <w:r>
        <w:t xml:space="preserve">   umi    </w:t>
      </w:r>
      <w:r>
        <w:t xml:space="preserve">   yama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ME OUT </dc:title>
  <dcterms:created xsi:type="dcterms:W3CDTF">2021-10-11T06:58:49Z</dcterms:created>
  <dcterms:modified xsi:type="dcterms:W3CDTF">2021-10-11T06:58:49Z</dcterms:modified>
</cp:coreProperties>
</file>