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FILES &amp; STREAMS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stream for data transfer from mass memory to 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a value in 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to read a single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to be tested to completely read a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the file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 to write a single 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Generic stream for file handling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Memory location access,  whose time is independent of memory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Method to remove the connection between RAM and a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 of parameters that  may be specified at file opening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organized data and is permanently stored in mass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a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Logically connects  RAM and peripheral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Standard output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file containing unformatted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 input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 to associate a file to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file containing char (formatted data)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stream for data transfer from RAM to mass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Access to a memory location implying access to all previous memory locations</w:t>
            </w:r>
          </w:p>
        </w:tc>
      </w:tr>
    </w:tbl>
    <w:p>
      <w:pPr>
        <w:pStyle w:val="WordBankMedium"/>
      </w:pPr>
      <w:r>
        <w:t xml:space="preserve">   FILE    </w:t>
      </w:r>
      <w:r>
        <w:t xml:space="preserve">   STREAM    </w:t>
      </w:r>
      <w:r>
        <w:t xml:space="preserve">   TEXT    </w:t>
      </w:r>
      <w:r>
        <w:t xml:space="preserve">   BINARY    </w:t>
      </w:r>
      <w:r>
        <w:t xml:space="preserve">   CIN    </w:t>
      </w:r>
      <w:r>
        <w:t xml:space="preserve">   COUT    </w:t>
      </w:r>
      <w:r>
        <w:t xml:space="preserve">   EOF    </w:t>
      </w:r>
      <w:r>
        <w:t xml:space="preserve">   INPUT    </w:t>
      </w:r>
      <w:r>
        <w:t xml:space="preserve">   OUTPUT    </w:t>
      </w:r>
      <w:r>
        <w:t xml:space="preserve">   FSTREAM    </w:t>
      </w:r>
      <w:r>
        <w:t xml:space="preserve">   GETC    </w:t>
      </w:r>
      <w:r>
        <w:t xml:space="preserve">   PUTC    </w:t>
      </w:r>
      <w:r>
        <w:t xml:space="preserve">   VARIABLE    </w:t>
      </w:r>
      <w:r>
        <w:t xml:space="preserve">   VARIABLE    </w:t>
      </w:r>
      <w:r>
        <w:t xml:space="preserve">   SERIAL    </w:t>
      </w:r>
      <w:r>
        <w:t xml:space="preserve">   RANDOM    </w:t>
      </w:r>
      <w:r>
        <w:t xml:space="preserve">   OPEN    </w:t>
      </w:r>
      <w:r>
        <w:t xml:space="preserve">   CLOSE    </w:t>
      </w:r>
      <w:r>
        <w:t xml:space="preserve">   ENUMERATORS    </w:t>
      </w:r>
      <w:r>
        <w:t xml:space="preserve">   EXTENSION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FILES &amp; STREAMS</dc:title>
  <dcterms:created xsi:type="dcterms:W3CDTF">2021-10-11T06:59:38Z</dcterms:created>
  <dcterms:modified xsi:type="dcterms:W3CDTF">2021-10-11T06:59:38Z</dcterms:modified>
</cp:coreProperties>
</file>