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FILE TYPES</w:t>
      </w:r>
    </w:p>
    <w:p>
      <w:pPr>
        <w:pStyle w:val="Questions"/>
      </w:pPr>
      <w:r>
        <w:t xml:space="preserve">1. IVA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SDP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IDIM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JGP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AVW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FITF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AIICS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PNG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PFD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TYPES</dc:title>
  <dcterms:created xsi:type="dcterms:W3CDTF">2022-01-19T03:31:37Z</dcterms:created>
  <dcterms:modified xsi:type="dcterms:W3CDTF">2022-01-19T03:31:37Z</dcterms:modified>
</cp:coreProperties>
</file>