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FILL IN PROVERB 30:4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VERSE 4 ...AND WHAT IS HIS __________NAME, IF YOU KNOW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PROVERBS LOCATED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BOOKS ARE IN THE OLD TESTAMENT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VERSE 4 WHAT IS ________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AGUR IS THE SON OF WHO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OUR SCRIPTURE LESSON IS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BIBLE POETRY 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VERSE 4 WHO HAS ______________________ALL THE ENDS OF THE EARTH?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VERSE 4 (b) WHO HAS _______________ THE WIND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VERSE 4 (a) WHO HAS ___________________INTO HEAVEN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TOTAL NUMBER OF PROVERBS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ASKING THE QUESTION ABOUT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FILL IN PROVERB 30:4</dc:title>
  <dcterms:created xsi:type="dcterms:W3CDTF">2021-10-11T06:58:53Z</dcterms:created>
  <dcterms:modified xsi:type="dcterms:W3CDTF">2021-10-11T06:58:53Z</dcterms:modified>
</cp:coreProperties>
</file>