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FILL IN THE BLANKS.  Complete the crossword puzzle below with the correct terms. (1 pt each term, 12 pts total)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Cerebrospinal fluid-filled spaces inside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Lobe of the cerebral cortex where the primary auditory cortex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neurite specialized to receive synaptic inputs from other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hindbrain that functions as a switchboard connecting the cerebral cortex to the cerebellum; lies ventral to the cerebellum and the fourth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or chemical that can bind to and block a neurotransmitter 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in membrane potential from a resting value to a less negative (i.e., more positive)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Hypersensitivity to pain following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unmyelinated regions along myelinated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Neurons that exist only within the central nervous system.  Functionally, they associate sensory and motor activity within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name for free, unmyelinated nerve endings that act as pain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for the mammalian master clock located in the hypothalamus (the 3-letter 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chief inhibitory neurotransmitter in the mammalian central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 IN THE BLANKS.  Complete the crossword puzzle below with the correct terms. (1 pt each term, 12 pts total)  </dc:title>
  <dcterms:created xsi:type="dcterms:W3CDTF">2021-10-11T07:00:13Z</dcterms:created>
  <dcterms:modified xsi:type="dcterms:W3CDTF">2021-10-11T07:00:13Z</dcterms:modified>
</cp:coreProperties>
</file>