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FILL IN THE PROVERB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POETRY IS BIBLE POETRY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VERSE 4 WHAT IS ______________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BOOKS ARE IN THE OLD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ASKING THE QUESTION ABOUT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NUMBER OF PROVERBS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VERSE 4...AND WHAT IS HIS _____________NAME IF YOU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VERSE 4 WHO HAS ____________________ ALL THE ENDS OF THE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VERSE 4 (a) WHO HAS ___________________INTO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AGUR IS THE SON OF 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PROVERBS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SCRIPTURE LESSON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VERSE 4 (b) WHO HAS ____________________THE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THE PROVERB</dc:title>
  <dcterms:created xsi:type="dcterms:W3CDTF">2021-10-11T06:59:07Z</dcterms:created>
  <dcterms:modified xsi:type="dcterms:W3CDTF">2021-10-11T06:59:07Z</dcterms:modified>
</cp:coreProperties>
</file>