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FILL YOUR BUCKET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FILL    </w:t>
      </w:r>
      <w:r>
        <w:t xml:space="preserve">   WORK    </w:t>
      </w:r>
      <w:r>
        <w:t xml:space="preserve">   SCHOOL    </w:t>
      </w:r>
      <w:r>
        <w:t xml:space="preserve">   HOME    </w:t>
      </w:r>
      <w:r>
        <w:t xml:space="preserve">   HAPPINESS    </w:t>
      </w:r>
      <w:r>
        <w:t xml:space="preserve">   STRESS    </w:t>
      </w:r>
      <w:r>
        <w:t xml:space="preserve">   HEALTH    </w:t>
      </w:r>
      <w:r>
        <w:t xml:space="preserve">   SOCIAL    </w:t>
      </w:r>
      <w:r>
        <w:t xml:space="preserve">   ANGER    </w:t>
      </w:r>
      <w:r>
        <w:t xml:space="preserve">   DEFENSIVE    </w:t>
      </w:r>
      <w:r>
        <w:t xml:space="preserve">   AGGRESSIVE    </w:t>
      </w:r>
      <w:r>
        <w:t xml:space="preserve">   BUCKET    </w:t>
      </w:r>
      <w:r>
        <w:t xml:space="preserve">   PRODUCTIVITY    </w:t>
      </w:r>
      <w:r>
        <w:t xml:space="preserve">   POSITIVITY    </w:t>
      </w:r>
      <w:r>
        <w:t xml:space="preserve">   NEGATIVITY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 YOUR BUCKET</dc:title>
  <dcterms:created xsi:type="dcterms:W3CDTF">2021-10-11T06:59:51Z</dcterms:created>
  <dcterms:modified xsi:type="dcterms:W3CDTF">2021-10-11T06:59:51Z</dcterms:modified>
</cp:coreProperties>
</file>