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SWAT    </w:t>
      </w:r>
      <w:r>
        <w:t xml:space="preserve">   MAMMA MIA    </w:t>
      </w:r>
      <w:r>
        <w:t xml:space="preserve">   CARS    </w:t>
      </w:r>
      <w:r>
        <w:t xml:space="preserve">   baby driver    </w:t>
      </w:r>
      <w:r>
        <w:t xml:space="preserve">   STAR WARS    </w:t>
      </w:r>
      <w:r>
        <w:t xml:space="preserve">   KING KONG    </w:t>
      </w:r>
      <w:r>
        <w:t xml:space="preserve">   SELMA    </w:t>
      </w:r>
      <w:r>
        <w:t xml:space="preserve">   SINGING IN THE RAIN    </w:t>
      </w:r>
      <w:r>
        <w:t xml:space="preserve">   DUNKIRK    </w:t>
      </w:r>
      <w:r>
        <w:t xml:space="preserve">   GREASE    </w:t>
      </w:r>
      <w:r>
        <w:t xml:space="preserve">   SPIDERMAN    </w:t>
      </w:r>
      <w:r>
        <w:t xml:space="preserve">   INSIDE OUT    </w:t>
      </w:r>
      <w:r>
        <w:t xml:space="preserve">   A STAR IS BORN    </w:t>
      </w:r>
      <w:r>
        <w:t xml:space="preserve">   HAPPY GILMORE    </w:t>
      </w:r>
      <w:r>
        <w:t xml:space="preserve">   WONDER WOMAN    </w:t>
      </w:r>
      <w:r>
        <w:t xml:space="preserve">   THE NOTE BOOK    </w:t>
      </w:r>
      <w:r>
        <w:t xml:space="preserve">   LORG OF THE RINGS    </w:t>
      </w:r>
      <w:r>
        <w:t xml:space="preserve">   AVENGERS    </w:t>
      </w:r>
      <w:r>
        <w:t xml:space="preserve">   BLACK PANTHER    </w:t>
      </w:r>
      <w:r>
        <w:t xml:space="preserve">   TOY STORY    </w:t>
      </w:r>
      <w:r>
        <w:t xml:space="preserve">   GROWN UPS    </w:t>
      </w:r>
      <w:r>
        <w:t xml:space="preserve">   DEAR JOHN    </w:t>
      </w:r>
      <w:r>
        <w:t xml:space="preserve">   SISTER ACT    </w:t>
      </w:r>
      <w:r>
        <w:t xml:space="preserve">   FAST AND FURIOUS    </w:t>
      </w:r>
      <w:r>
        <w:t xml:space="preserve">   LION KING    </w:t>
      </w:r>
      <w:r>
        <w:t xml:space="preserve">   FINDING NEMO    </w:t>
      </w:r>
      <w:r>
        <w:t xml:space="preserve">   AMERICAN PIE    </w:t>
      </w:r>
      <w:r>
        <w:t xml:space="preserve">   JUDGE DREDD    </w:t>
      </w:r>
      <w:r>
        <w:t xml:space="preserve">   DIRTY HARRY    </w:t>
      </w:r>
      <w:r>
        <w:t xml:space="preserve">   AN OFFICER AND A GENTLEMAN    </w:t>
      </w:r>
      <w:r>
        <w:t xml:space="preserve">   TWIGHLIGHT    </w:t>
      </w:r>
      <w:r>
        <w:t xml:space="preserve">   TERMINATOR    </w:t>
      </w:r>
      <w:r>
        <w:t xml:space="preserve">   SHREK    </w:t>
      </w:r>
      <w:r>
        <w:t xml:space="preserve">   TOP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2021-10-11T07:00:31Z</dcterms:created>
  <dcterms:modified xsi:type="dcterms:W3CDTF">2021-10-11T07:00:31Z</dcterms:modified>
</cp:coreProperties>
</file>