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OSTINATO    </w:t>
      </w:r>
      <w:r>
        <w:t xml:space="preserve">   REPETITIVE    </w:t>
      </w:r>
      <w:r>
        <w:t xml:space="preserve">   AGGRESSIVE    </w:t>
      </w:r>
      <w:r>
        <w:t xml:space="preserve">   FAST    </w:t>
      </w:r>
      <w:r>
        <w:t xml:space="preserve">   EGB    </w:t>
      </w:r>
      <w:r>
        <w:t xml:space="preserve">   DFA    </w:t>
      </w:r>
      <w:r>
        <w:t xml:space="preserve">   ACE    </w:t>
      </w:r>
      <w:r>
        <w:t xml:space="preserve">   STATIC    </w:t>
      </w:r>
      <w:r>
        <w:t xml:space="preserve">   QUIET    </w:t>
      </w:r>
      <w:r>
        <w:t xml:space="preserve">   STRINGS    </w:t>
      </w:r>
      <w:r>
        <w:t xml:space="preserve">   DESCENDING    </w:t>
      </w:r>
      <w:r>
        <w:t xml:space="preserve">   SLOW    </w:t>
      </w:r>
      <w:r>
        <w:t xml:space="preserve">   GBD    </w:t>
      </w:r>
      <w:r>
        <w:t xml:space="preserve">   FAC    </w:t>
      </w:r>
      <w:r>
        <w:t xml:space="preserve">   CEG    </w:t>
      </w:r>
      <w:r>
        <w:t xml:space="preserve">   JUMPY    </w:t>
      </w:r>
      <w:r>
        <w:t xml:space="preserve">   UPBEAT    </w:t>
      </w:r>
      <w:r>
        <w:t xml:space="preserve">   GUITAR    </w:t>
      </w:r>
      <w:r>
        <w:t xml:space="preserve">   RELAXED    </w:t>
      </w:r>
      <w:r>
        <w:t xml:space="preserve">   BOUNCY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MUSIC</dc:title>
  <dcterms:created xsi:type="dcterms:W3CDTF">2021-10-11T07:00:13Z</dcterms:created>
  <dcterms:modified xsi:type="dcterms:W3CDTF">2021-10-11T07:00:13Z</dcterms:modified>
</cp:coreProperties>
</file>