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TECHNIQUES &amp;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birds eye view    </w:t>
      </w:r>
      <w:r>
        <w:t xml:space="preserve">   extreme long shot    </w:t>
      </w:r>
      <w:r>
        <w:t xml:space="preserve">   long shot    </w:t>
      </w:r>
      <w:r>
        <w:t xml:space="preserve">   effect    </w:t>
      </w:r>
      <w:r>
        <w:t xml:space="preserve">   point of view shot    </w:t>
      </w:r>
      <w:r>
        <w:t xml:space="preserve">   over the shoulder shot    </w:t>
      </w:r>
      <w:r>
        <w:t xml:space="preserve">   tracking shot    </w:t>
      </w:r>
      <w:r>
        <w:t xml:space="preserve">   romance    </w:t>
      </w:r>
      <w:r>
        <w:t xml:space="preserve">   action    </w:t>
      </w:r>
      <w:r>
        <w:t xml:space="preserve">   science fiction    </w:t>
      </w:r>
      <w:r>
        <w:t xml:space="preserve">   fantasy    </w:t>
      </w:r>
      <w:r>
        <w:t xml:space="preserve">   horror    </w:t>
      </w:r>
      <w:r>
        <w:t xml:space="preserve">   extreme close up    </w:t>
      </w:r>
      <w:r>
        <w:t xml:space="preserve">   close up    </w:t>
      </w:r>
      <w:r>
        <w:t xml:space="preserve">   wide shot    </w:t>
      </w:r>
      <w:r>
        <w:t xml:space="preserve">   high angle    </w:t>
      </w:r>
      <w:r>
        <w:t xml:space="preserve">   low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TECHNIQUES &amp; GENRE</dc:title>
  <dcterms:created xsi:type="dcterms:W3CDTF">2021-10-11T07:01:00Z</dcterms:created>
  <dcterms:modified xsi:type="dcterms:W3CDTF">2021-10-11T07:01:00Z</dcterms:modified>
</cp:coreProperties>
</file>