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FIM Unscramble</w:t>
      </w:r>
    </w:p>
    <w:p>
      <w:pPr>
        <w:pStyle w:val="Questions"/>
      </w:pPr>
      <w:r>
        <w:t xml:space="preserve">1. TOISSORH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TOROBHUHTS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ITCNNOIGO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SIEIPVUONRS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TGBIHAN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ICONGAX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WAEEHIHRLC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GDSENSRI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TRIMPONPG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EFMIDODI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RAERSNTF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NEDIDPNEEENC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EEHPRL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DDLREAB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MHNRCSPNEOIOE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FIM Unscramble</dc:title>
  <dcterms:created xsi:type="dcterms:W3CDTF">2021-10-11T07:00:27Z</dcterms:created>
  <dcterms:modified xsi:type="dcterms:W3CDTF">2021-10-11T07:00:27Z</dcterms:modified>
</cp:coreProperties>
</file>