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HOH PART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Brother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evicted by Vanessa's tie breaker vote in the final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Runner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into the house as an individual player after Jason's eviction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won the first Power of 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Griffin came in as a BB Takeover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Evicted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evicted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third Juror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vote to _______.'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evicted by a vote of 7-2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 of Big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Austin + 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the first Head of Household competition of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 the final Power of 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second evictee of the first Double Eviction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Clay + Shelli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Grandma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third evictee of the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HOH PART TWO</dc:title>
  <dcterms:created xsi:type="dcterms:W3CDTF">2021-10-11T07:00:01Z</dcterms:created>
  <dcterms:modified xsi:type="dcterms:W3CDTF">2021-10-11T07:00:01Z</dcterms:modified>
</cp:coreProperties>
</file>