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FINAL MULTIPLE CHOICE - SPRING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CIH does Sean Corne participate?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Psychoactive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Introduction of drugs through the skin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Yoga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Excessive use of a drug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Tobacco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abused drug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Heroine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 powder derived from morphine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Drug Abuse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what disorder did Ms. Corne suffer?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Transdermal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Continued involvement with a substance or activity - negative consequences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Addiction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Highly addictive inexpensive potent drug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Caffeine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leading contributor to many deaths and diseases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Obsessive Compulsive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Drugs that alter mood and behavior in the brain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MULTIPLE CHOICE - SPRING 2017</dc:title>
  <dcterms:created xsi:type="dcterms:W3CDTF">2021-10-11T07:00:22Z</dcterms:created>
  <dcterms:modified xsi:type="dcterms:W3CDTF">2021-10-11T07:00:22Z</dcterms:modified>
</cp:coreProperties>
</file>