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TickerSymbol    </w:t>
      </w:r>
      <w:r>
        <w:t xml:space="preserve">   RealEstate    </w:t>
      </w:r>
      <w:r>
        <w:t xml:space="preserve">   TreasuryBills    </w:t>
      </w:r>
      <w:r>
        <w:t xml:space="preserve">   RRSP    </w:t>
      </w:r>
      <w:r>
        <w:t xml:space="preserve">   RESP    </w:t>
      </w:r>
      <w:r>
        <w:t xml:space="preserve">   CPP    </w:t>
      </w:r>
      <w:r>
        <w:t xml:space="preserve">   Mortgage    </w:t>
      </w:r>
      <w:r>
        <w:t xml:space="preserve">   CreditCard    </w:t>
      </w:r>
      <w:r>
        <w:t xml:space="preserve">   Interest    </w:t>
      </w:r>
      <w:r>
        <w:t xml:space="preserve">   Splitting    </w:t>
      </w:r>
      <w:r>
        <w:t xml:space="preserve">   Dividends    </w:t>
      </w:r>
      <w:r>
        <w:t xml:space="preserve">   Investment    </w:t>
      </w:r>
      <w:r>
        <w:t xml:space="preserve">   Stocks    </w:t>
      </w:r>
      <w:r>
        <w:t xml:space="preserve">   Bond    </w:t>
      </w:r>
      <w:r>
        <w:t xml:space="preserve">   MutualFund    </w:t>
      </w:r>
      <w:r>
        <w:t xml:space="preserve">   GICS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FINANCE!</dc:title>
  <dcterms:created xsi:type="dcterms:W3CDTF">2021-10-11T07:00:59Z</dcterms:created>
  <dcterms:modified xsi:type="dcterms:W3CDTF">2021-10-11T07:00:59Z</dcterms:modified>
</cp:coreProperties>
</file>