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you’re investing or saving, this is the interest that you earn on the amount you deposit, plus any interest you’ve accumulated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"Refund Banker Scheme" pertains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mutual fund scheme that invests in debt and equity in nearly equal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Diversifiable risk is also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sound Capital Budgeting technique is based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 days offered by an insurance company to the policy holder to pay premium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concept told that "Men may come and go but the company goes on forever"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product used by investors with the intention of earning a positive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 of issuing new shares to the public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to describe a stock market that is not stable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CROSSWORD PUZZLE</dc:title>
  <dcterms:created xsi:type="dcterms:W3CDTF">2021-10-11T07:01:02Z</dcterms:created>
  <dcterms:modified xsi:type="dcterms:W3CDTF">2021-10-11T07:01:02Z</dcterms:modified>
</cp:coreProperties>
</file>