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your assets and liabilities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..... is a tax-free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 is a colloquial word meaning an English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price paid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Of, or related to, public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means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 is the rate of income received by an investor from a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strategy that allows an investor to buy the same dollar amount of an investment on regular intervals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owes money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lender may offer you an unsecured amount of funds available for your business to draw on when capital is needed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out, or provide officially, eg to .....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Reduction of risk by spreading investment dollars over numerous stocks or bonds to minimize the impact should one of the investments turn bad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Automatically buys more shares of the fund. Uses profits to build your stake in the fund. Still must pay taxes on earnings in most cases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 assets less current liabilities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..... is to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document required by the Securities and Exchange Commission that details all the info investors need to know, including the risk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creditor’s legal claim to the collateral pledged as security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represents the volume of sales at which total revenue equals total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marked decline in the prices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daily value of a mutual fund that includes all the assets minus the fund's liabilities converted to a per-share price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tendencies or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..... investment gives the holder a right to receive a share of the profits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QUIZ</dc:title>
  <dcterms:created xsi:type="dcterms:W3CDTF">2021-10-11T07:01:50Z</dcterms:created>
  <dcterms:modified xsi:type="dcterms:W3CDTF">2021-10-11T07:01:50Z</dcterms:modified>
</cp:coreProperties>
</file>