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FINANCE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ANALYZE    </w:t>
      </w:r>
      <w:r>
        <w:t xml:space="preserve">   RISK    </w:t>
      </w:r>
      <w:r>
        <w:t xml:space="preserve">   LIABILITY    </w:t>
      </w:r>
      <w:r>
        <w:t xml:space="preserve">   CORPORATION    </w:t>
      </w:r>
      <w:r>
        <w:t xml:space="preserve">   CAPITAL    </w:t>
      </w:r>
      <w:r>
        <w:t xml:space="preserve">   ADVANTAGE    </w:t>
      </w:r>
      <w:r>
        <w:t xml:space="preserve">   BENEFITS    </w:t>
      </w:r>
      <w:r>
        <w:t xml:space="preserve">   INCOME TAX    </w:t>
      </w:r>
      <w:r>
        <w:t xml:space="preserve">   MEDICARE    </w:t>
      </w:r>
      <w:r>
        <w:t xml:space="preserve">   SOCIAL SECURITY    </w:t>
      </w:r>
      <w:r>
        <w:t xml:space="preserve">   SALES TAX    </w:t>
      </w:r>
      <w:r>
        <w:t xml:space="preserve">   EFFICIENT    </w:t>
      </w:r>
      <w:r>
        <w:t xml:space="preserve">   INCOME    </w:t>
      </w:r>
      <w:r>
        <w:t xml:space="preserve">   EMPLOYEE    </w:t>
      </w:r>
      <w:r>
        <w:t xml:space="preserve">   PERCENTAGE    </w:t>
      </w:r>
      <w:r>
        <w:t xml:space="preserve">   VESTED    </w:t>
      </w:r>
      <w:r>
        <w:t xml:space="preserve">   ALLOWANCE    </w:t>
      </w:r>
      <w:r>
        <w:t xml:space="preserve">   INVESTMENT    </w:t>
      </w:r>
      <w:r>
        <w:t xml:space="preserve">   BONDS    </w:t>
      </w:r>
      <w:r>
        <w:t xml:space="preserve">   STOCKS    </w:t>
      </w:r>
      <w:r>
        <w:t xml:space="preserve">   CREDIT    </w:t>
      </w:r>
      <w:r>
        <w:t xml:space="preserve">   DEBIT    </w:t>
      </w:r>
      <w:r>
        <w:t xml:space="preserve">   INCOME STATEMENT    </w:t>
      </w:r>
      <w:r>
        <w:t xml:space="preserve">   BALANCE SHEET    </w:t>
      </w:r>
      <w:r>
        <w:t xml:space="preserve">   COLLEGE    </w:t>
      </w:r>
      <w:r>
        <w:t xml:space="preserve">   FINANCE    </w:t>
      </w:r>
      <w:r>
        <w:t xml:space="preserve">   ACCOUNTING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TERMS</dc:title>
  <dcterms:created xsi:type="dcterms:W3CDTF">2021-10-11T07:02:04Z</dcterms:created>
  <dcterms:modified xsi:type="dcterms:W3CDTF">2021-10-11T07:02:04Z</dcterms:modified>
</cp:coreProperties>
</file>