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VOCABULARY -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gradual wear and tear on capital goods over time and through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balance sheet is used for the start-up and end of the first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money allocated to initiate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over a long-time frame, such as real estate, buildings, equipment,furniture.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expenses involved in making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include notes or loans that are repayable beyond one year, including liabilities associated with purchasing real estate, buildings, and equipment.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short-term debts of the business ex purchases of stock not paid for in cash (creditors), bills, wages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that are quickly converted to cash by the business (cash, debtors, stock).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that are not intended to be turned into cash or be consumed within one year of the balance sheet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variable costs that change with increases and decreases in the amount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difference between the value of the total sales revenue of a business and the total costs involved in producing that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income earned by a business over a period of time by the sales of their goods or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VOCABULARY - PUZZLE</dc:title>
  <dcterms:created xsi:type="dcterms:W3CDTF">2021-10-11T07:01:04Z</dcterms:created>
  <dcterms:modified xsi:type="dcterms:W3CDTF">2021-10-11T07:01:04Z</dcterms:modified>
</cp:coreProperties>
</file>