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ACCOUNTING - I SCRAMBLE</w:t>
      </w:r>
    </w:p>
    <w:p>
      <w:pPr>
        <w:pStyle w:val="Questions"/>
      </w:pPr>
      <w:r>
        <w:t xml:space="preserve">1. NLJOUAR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DLGREE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ENRVUEE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DIUERENEXTP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EQUIYT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ACPLITA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IWSGNRDA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SATSES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LIAEIISBILT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PFRTIO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SLSO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BOETDR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OTRECDRI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BUSSNEIS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EITOROPPRR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ACCOUNTING - I SCRAMBLE</dc:title>
  <dcterms:created xsi:type="dcterms:W3CDTF">2021-10-11T07:00:55Z</dcterms:created>
  <dcterms:modified xsi:type="dcterms:W3CDTF">2021-10-11T07:00:55Z</dcterms:modified>
</cp:coreProperties>
</file>