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is borrowed especially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receiving or giving systematic instruction, especially at a school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helping someone with a job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 to care for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form completed by current and prospective college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a college program that enables students to work part time while      attending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demanded or requested as being something one has a right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the amount or rate of something, typically weight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experience, knowledge, and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right to do or obtain something; satisfying the appropriate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teaching or instruction especially of individual pupils or small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capacity to gain an accurate and deep intuitive understanding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agree to give or allow something requested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</dc:title>
  <dcterms:created xsi:type="dcterms:W3CDTF">2021-10-11T07:01:52Z</dcterms:created>
  <dcterms:modified xsi:type="dcterms:W3CDTF">2021-10-11T07:01:52Z</dcterms:modified>
</cp:coreProperties>
</file>