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LITERACY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business that charges for knowledge, experience and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money and possessions an owner uses to start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make payments without using actual cash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keep records of all cash receipts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income R23900, expenses R21600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financial exchange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completed when money and cheques are deposited in the bank account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enter all payments by cheque in the subsidiary journal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the owner withdraws from the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bank loan, bamk overdraft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business that buys and resells them at a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proof of money being received by the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Bank vehicle, buildings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LITERACY</dc:title>
  <dcterms:created xsi:type="dcterms:W3CDTF">2021-10-11T07:02:05Z</dcterms:created>
  <dcterms:modified xsi:type="dcterms:W3CDTF">2021-10-11T07:02:05Z</dcterms:modified>
</cp:coreProperties>
</file>