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direct deposit    </w:t>
      </w:r>
      <w:r>
        <w:t xml:space="preserve">   pin number    </w:t>
      </w:r>
      <w:r>
        <w:t xml:space="preserve">   credit card    </w:t>
      </w:r>
      <w:r>
        <w:t xml:space="preserve">   debit card    </w:t>
      </w:r>
      <w:r>
        <w:t xml:space="preserve">   ach transfer    </w:t>
      </w:r>
      <w:r>
        <w:t xml:space="preserve">   checking account    </w:t>
      </w:r>
      <w:r>
        <w:t xml:space="preserve">   credit report    </w:t>
      </w:r>
      <w:r>
        <w:t xml:space="preserve">   credit score    </w:t>
      </w:r>
      <w:r>
        <w:t xml:space="preserve">   budget    </w:t>
      </w:r>
      <w:r>
        <w:t xml:space="preserve">   online management    </w:t>
      </w:r>
      <w:r>
        <w:t xml:space="preserve">   financial balance    </w:t>
      </w:r>
      <w:r>
        <w:t xml:space="preserve">   online finance    </w:t>
      </w:r>
      <w:r>
        <w:t xml:space="preserve">   business development    </w:t>
      </w:r>
      <w:r>
        <w:t xml:space="preserve">   bank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2021-10-11T07:03:01Z</dcterms:created>
  <dcterms:modified xsi:type="dcterms:W3CDTF">2021-10-11T07:03:01Z</dcterms:modified>
</cp:coreProperties>
</file>