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MEMBER OWNED    </w:t>
      </w:r>
      <w:r>
        <w:t xml:space="preserve">   INVESTING    </w:t>
      </w:r>
      <w:r>
        <w:t xml:space="preserve">   LIFETIME    </w:t>
      </w:r>
      <w:r>
        <w:t xml:space="preserve">   EMERGENCY FUND    </w:t>
      </w:r>
      <w:r>
        <w:t xml:space="preserve">   USE CREDIT WISELY    </w:t>
      </w:r>
      <w:r>
        <w:t xml:space="preserve">   INCOME    </w:t>
      </w:r>
      <w:r>
        <w:t xml:space="preserve">   HELPING OTHERS    </w:t>
      </w:r>
      <w:r>
        <w:t xml:space="preserve">   COMMUNITY    </w:t>
      </w:r>
      <w:r>
        <w:t xml:space="preserve">   GIVE BACK    </w:t>
      </w:r>
      <w:r>
        <w:t xml:space="preserve">   SAVINGS ACCOUNT    </w:t>
      </w:r>
      <w:r>
        <w:t xml:space="preserve">   GOALS    </w:t>
      </w:r>
      <w:r>
        <w:t xml:space="preserve">   SPENDING    </w:t>
      </w:r>
      <w:r>
        <w:t xml:space="preserve">   GOOD CUSTOMER SERVICE    </w:t>
      </w:r>
      <w:r>
        <w:t xml:space="preserve">   FINANCIAL RESPONSIBILITY    </w:t>
      </w:r>
      <w:r>
        <w:t xml:space="preserve">   CHECKING ACCOUNT    </w:t>
      </w:r>
      <w:r>
        <w:t xml:space="preserve">   BUDGET    </w:t>
      </w:r>
      <w:r>
        <w:t xml:space="preserve">   HOUSTON FEDERAL CU    </w:t>
      </w:r>
      <w:r>
        <w:t xml:space="preserve">   PEOPLE HELPING PEOPLE    </w:t>
      </w:r>
      <w:r>
        <w:t xml:space="preserve">   ELEVATE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</dc:title>
  <dcterms:created xsi:type="dcterms:W3CDTF">2021-10-11T07:01:40Z</dcterms:created>
  <dcterms:modified xsi:type="dcterms:W3CDTF">2021-10-11T07:01:40Z</dcterms:modified>
</cp:coreProperties>
</file>