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PEACE</w:t>
      </w:r>
    </w:p>
    <w:p>
      <w:pPr>
        <w:pStyle w:val="Questions"/>
      </w:pPr>
      <w:r>
        <w:t xml:space="preserve">1. EVSEN PTSSE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VSIANG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UDNGIBGET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RHOT RAI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NO BTED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GINNTSIEV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MNRIEETRET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GVGNII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ATEXS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YNEMO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ONLESASPRIITH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RENCAUSNI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EMYGRENEC NFUD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EONRALSP CNANIFE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B-ERZEAOSD GUBEDT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EEPEOLNV TEMSSY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TDBE OSANLBLW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DICTRE CADR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XTA IOECDUDNT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DIEECTINOARP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ANGTR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ALSRIOSCHHP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RKWO SYTUD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FASAF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DVITIIOIENACSRF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TSOSCK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SEVEN STEPS    </w:t>
      </w:r>
      <w:r>
        <w:t xml:space="preserve">   SAVING    </w:t>
      </w:r>
      <w:r>
        <w:t xml:space="preserve">   BUDGETING    </w:t>
      </w:r>
      <w:r>
        <w:t xml:space="preserve">   ROTH IRA    </w:t>
      </w:r>
      <w:r>
        <w:t xml:space="preserve">   NO DEBT    </w:t>
      </w:r>
      <w:r>
        <w:t xml:space="preserve">   INVESTING    </w:t>
      </w:r>
      <w:r>
        <w:t xml:space="preserve">   RETIREMENT    </w:t>
      </w:r>
      <w:r>
        <w:t xml:space="preserve">   GIVING    </w:t>
      </w:r>
      <w:r>
        <w:t xml:space="preserve">   TAXES    </w:t>
      </w:r>
      <w:r>
        <w:t xml:space="preserve">   MONEY    </w:t>
      </w:r>
      <w:r>
        <w:t xml:space="preserve">   RELATIONSHIPS    </w:t>
      </w:r>
      <w:r>
        <w:t xml:space="preserve">   INSURANCE    </w:t>
      </w:r>
      <w:r>
        <w:t xml:space="preserve">   EMERGENCY FUND    </w:t>
      </w:r>
      <w:r>
        <w:t xml:space="preserve">   PERSONAL FINANCE    </w:t>
      </w:r>
      <w:r>
        <w:t xml:space="preserve">   ZERO-BASED BUDGET    </w:t>
      </w:r>
      <w:r>
        <w:t xml:space="preserve">   ENVELOPE SYSTEM    </w:t>
      </w:r>
      <w:r>
        <w:t xml:space="preserve">   DEBT SNOWBALL    </w:t>
      </w:r>
      <w:r>
        <w:t xml:space="preserve">   CREDIT CARD    </w:t>
      </w:r>
      <w:r>
        <w:t xml:space="preserve">   TAX DEDUCTION    </w:t>
      </w:r>
      <w:r>
        <w:t xml:space="preserve">   DEPRECIATION    </w:t>
      </w:r>
      <w:r>
        <w:t xml:space="preserve">   GRANT    </w:t>
      </w:r>
      <w:r>
        <w:t xml:space="preserve">   SCHOLARSHIP    </w:t>
      </w:r>
      <w:r>
        <w:t xml:space="preserve">   WORK STUDY    </w:t>
      </w:r>
      <w:r>
        <w:t xml:space="preserve">   FAFSA    </w:t>
      </w:r>
      <w:r>
        <w:t xml:space="preserve">   DIVERSIFICATION    </w:t>
      </w:r>
      <w:r>
        <w:t xml:space="preserve">   STOCKS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PEACE</dc:title>
  <dcterms:created xsi:type="dcterms:W3CDTF">2021-10-11T07:01:54Z</dcterms:created>
  <dcterms:modified xsi:type="dcterms:W3CDTF">2021-10-11T07:01:54Z</dcterms:modified>
</cp:coreProperties>
</file>