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FINANŠU ANALĪZE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 ..... gadu parasti izvēlas pirmo analīzes perioda gadu.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Rādītājs, kurš atspoguļo uzņēmuma spēju segt īstermiņa saistības, izmantojot visus apgrozāmos līdzekļus.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  rādītājs parāda uzņēmuma spēju īsā laika periodā norēķināties par savām saistībām.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Uzņēmuma līdzekļu izmantošanas efektivitāti raksturo uzņēmuma līdzekļu ..... rādītāji.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ir galvenais, kas nepieciešams, lai varētu veikt uzņēmuma finanšu analīzi?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Rentabilitāti nerēķina, ja ir negatīva BRUTO vai NETO ....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Rādītājs, kurš ir svarīgs kreditoriem, lai noteiktu, vai uzņēmums spēs laikā nokārtot savas ilgtermiņa un īstermiņa saistības.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Analīzes veids, kurā tiek savstarpēji salīdzināti finanšu rādītāju dati viena pārskata gada ietvaros.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veido no peļņas, konkrētiem mērķiem?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Viena no finanšu pārskata sastāvdaļām ir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Kādi likumi nosaka uzņēmuma ieguldījumu racionālās finansēšanas notikumus, izmantojot pašu vai aizņemto kapitālu – īstermiņa vai ilgtermiņa saistības?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Būtisks uzņēmuma saimieciskās darbības efektivitātes rādītājs ir 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Ieņēmumi no produkcijas pārdošanas, no kuriem atskaitītas atlaides, nodokļi.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Rentabilitāti izsaka 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Rādītājs, kurš atspoguļo ne tikai likvīdo aktīvu vērtību, kas nodrošina kreditoru intereses, bet arī parāda likvīdo aktīvu rezerves lielumu neparedzētu izdevumu segšanai.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Ekonomiskais rādītājs, kas raksturo rezultātu, kāds iegūts no izlietotajiem līdzekļiem.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Analīzes veids, kurā tiek salīdzināti pārskatu periodu absolūtās un relatīvās novirzes ar iepriekšējo periodu.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Peļņa, kuru aprēķina no NETO apgrozījuma atskaitot pārdotās produkcijas ražošanas izmaksas.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Kam ir svarīgi maksātspējas rādītāji?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Darba efektivitātes rādītājs ir darba ....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FINANŠU ANALĪZE</dc:title>
  <dcterms:created xsi:type="dcterms:W3CDTF">2021-10-11T07:02:19Z</dcterms:created>
  <dcterms:modified xsi:type="dcterms:W3CDTF">2021-10-11T07:02:19Z</dcterms:modified>
</cp:coreProperties>
</file>