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goodness    </w:t>
      </w:r>
      <w:r>
        <w:t xml:space="preserve">   friendship    </w:t>
      </w:r>
      <w:r>
        <w:t xml:space="preserve">   sacrament    </w:t>
      </w:r>
      <w:r>
        <w:t xml:space="preserve">   God    </w:t>
      </w:r>
      <w:r>
        <w:t xml:space="preserve">   prayer    </w:t>
      </w:r>
      <w:r>
        <w:t xml:space="preserve">   commandments    </w:t>
      </w:r>
      <w:r>
        <w:t xml:space="preserve">   grace    </w:t>
      </w:r>
      <w:r>
        <w:t xml:space="preserve">   sorry    </w:t>
      </w:r>
      <w:r>
        <w:t xml:space="preserve">   sin    </w:t>
      </w:r>
      <w:r>
        <w:t xml:space="preserve">   love    </w:t>
      </w:r>
      <w:r>
        <w:t xml:space="preserve">   forgiveness    </w:t>
      </w:r>
      <w:r>
        <w:t xml:space="preserve">   reconciliation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FIND-A-WORD</dc:title>
  <dcterms:created xsi:type="dcterms:W3CDTF">2021-10-11T07:06:19Z</dcterms:created>
  <dcterms:modified xsi:type="dcterms:W3CDTF">2021-10-11T07:06:19Z</dcterms:modified>
</cp:coreProperties>
</file>