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AN APARTMENT /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utilities    </w:t>
      </w:r>
      <w:r>
        <w:t xml:space="preserve">   unit    </w:t>
      </w:r>
      <w:r>
        <w:t xml:space="preserve">   term    </w:t>
      </w:r>
      <w:r>
        <w:t xml:space="preserve">   tenant    </w:t>
      </w:r>
      <w:r>
        <w:t xml:space="preserve">   security deposit    </w:t>
      </w:r>
      <w:r>
        <w:t xml:space="preserve">   rent    </w:t>
      </w:r>
      <w:r>
        <w:t xml:space="preserve">   notice    </w:t>
      </w:r>
      <w:r>
        <w:t xml:space="preserve">   location    </w:t>
      </w:r>
      <w:r>
        <w:t xml:space="preserve">   lease    </w:t>
      </w:r>
      <w:r>
        <w:t xml:space="preserve">   landlord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 APARTMENT / KEY TERMS</dc:title>
  <dcterms:created xsi:type="dcterms:W3CDTF">2021-10-11T07:06:15Z</dcterms:created>
  <dcterms:modified xsi:type="dcterms:W3CDTF">2021-10-11T07:06:15Z</dcterms:modified>
</cp:coreProperties>
</file>