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ALLOSAURUS    </w:t>
      </w:r>
      <w:r>
        <w:t xml:space="preserve">   ANKYLOSAURUS    </w:t>
      </w:r>
      <w:r>
        <w:t xml:space="preserve">   APATASAURUS    </w:t>
      </w:r>
      <w:r>
        <w:t xml:space="preserve">   ARCHEOPTERYX    </w:t>
      </w:r>
      <w:r>
        <w:t xml:space="preserve">   DIMETRODON    </w:t>
      </w:r>
      <w:r>
        <w:t xml:space="preserve">   DIPROTODON    </w:t>
      </w:r>
      <w:r>
        <w:t xml:space="preserve">   DROMORNIS    </w:t>
      </w:r>
      <w:r>
        <w:t xml:space="preserve">   EUOPLOCEPHALUS    </w:t>
      </w:r>
      <w:r>
        <w:t xml:space="preserve">   GIGANOTOSAURUS    </w:t>
      </w:r>
      <w:r>
        <w:t xml:space="preserve">   HADROSAUR    </w:t>
      </w:r>
      <w:r>
        <w:t xml:space="preserve">   HYLAEOSAUR    </w:t>
      </w:r>
      <w:r>
        <w:t xml:space="preserve">   ICHTHYOSAURUS    </w:t>
      </w:r>
      <w:r>
        <w:t xml:space="preserve">   IGUANODON    </w:t>
      </w:r>
      <w:r>
        <w:t xml:space="preserve">   LEPTOCERATOPS    </w:t>
      </w:r>
      <w:r>
        <w:t xml:space="preserve">   MEGALANIA    </w:t>
      </w:r>
      <w:r>
        <w:t xml:space="preserve">   MEGAZOSTRODON    </w:t>
      </w:r>
      <w:r>
        <w:t xml:space="preserve">   MUTTABURRASAURUS    </w:t>
      </w:r>
      <w:r>
        <w:t xml:space="preserve">   OBDURODON    </w:t>
      </w:r>
      <w:r>
        <w:t xml:space="preserve">   PLATEOSAURUS    </w:t>
      </w:r>
      <w:r>
        <w:t xml:space="preserve">   PLESIOSAURUS    </w:t>
      </w:r>
      <w:r>
        <w:t xml:space="preserve">   PROCOPTODON    </w:t>
      </w:r>
      <w:r>
        <w:t xml:space="preserve">   QUINKANA    </w:t>
      </w:r>
      <w:r>
        <w:t xml:space="preserve">   SARCOSUCHUS    </w:t>
      </w:r>
      <w:r>
        <w:t xml:space="preserve">   SAUROPODUS    </w:t>
      </w:r>
      <w:r>
        <w:t xml:space="preserve">   SPINOSAURUS    </w:t>
      </w:r>
      <w:r>
        <w:t xml:space="preserve">   STEROPODON    </w:t>
      </w:r>
      <w:r>
        <w:t xml:space="preserve">   THYLACOLEO    </w:t>
      </w:r>
      <w:r>
        <w:t xml:space="preserve">   TRILOBITES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FOSSILS</dc:title>
  <dcterms:created xsi:type="dcterms:W3CDTF">2021-10-11T07:05:48Z</dcterms:created>
  <dcterms:modified xsi:type="dcterms:W3CDTF">2021-10-11T07:05:48Z</dcterms:modified>
</cp:coreProperties>
</file>