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joseph smith    </w:t>
      </w:r>
      <w:r>
        <w:t xml:space="preserve">   church    </w:t>
      </w:r>
      <w:r>
        <w:t xml:space="preserve">   tithing    </w:t>
      </w:r>
      <w:r>
        <w:t xml:space="preserve">   testimony    </w:t>
      </w:r>
      <w:r>
        <w:t xml:space="preserve">   charity    </w:t>
      </w:r>
      <w:r>
        <w:t xml:space="preserve">   grace    </w:t>
      </w:r>
      <w:r>
        <w:t xml:space="preserve">   family history    </w:t>
      </w:r>
      <w:r>
        <w:t xml:space="preserve">   my mans russ    </w:t>
      </w:r>
      <w:r>
        <w:t xml:space="preserve">   heavenly mother    </w:t>
      </w:r>
      <w:r>
        <w:t xml:space="preserve">   heavenly father    </w:t>
      </w:r>
      <w:r>
        <w:t xml:space="preserve">   child of god    </w:t>
      </w:r>
      <w:r>
        <w:t xml:space="preserve">   baptism    </w:t>
      </w:r>
      <w:r>
        <w:t xml:space="preserve">   miracles    </w:t>
      </w:r>
      <w:r>
        <w:t xml:space="preserve">   first vision    </w:t>
      </w:r>
      <w:r>
        <w:t xml:space="preserve">   articles of faith    </w:t>
      </w:r>
      <w:r>
        <w:t xml:space="preserve">   repentance    </w:t>
      </w:r>
      <w:r>
        <w:t xml:space="preserve">   prayer    </w:t>
      </w:r>
      <w:r>
        <w:t xml:space="preserve">   faith    </w:t>
      </w:r>
      <w:r>
        <w:t xml:space="preserve">   prophet    </w:t>
      </w:r>
      <w:r>
        <w:t xml:space="preserve">   temple    </w:t>
      </w:r>
      <w:r>
        <w:t xml:space="preserve">   book of mormon    </w:t>
      </w:r>
      <w:r>
        <w:t xml:space="preserve">   holy ghost    </w:t>
      </w:r>
      <w:r>
        <w:t xml:space="preserve">   choose the right    </w:t>
      </w:r>
      <w:r>
        <w:t xml:space="preserve">   atonement    </w:t>
      </w:r>
      <w:r>
        <w:t xml:space="preserve">   scriptures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JESUS</dc:title>
  <dcterms:created xsi:type="dcterms:W3CDTF">2021-10-11T07:06:57Z</dcterms:created>
  <dcterms:modified xsi:type="dcterms:W3CDTF">2021-10-11T07:06:57Z</dcterms:modified>
</cp:coreProperties>
</file>