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Dentist    </w:t>
      </w:r>
      <w:r>
        <w:t xml:space="preserve">   Shark    </w:t>
      </w:r>
      <w:r>
        <w:t xml:space="preserve">   Vitamins    </w:t>
      </w:r>
      <w:r>
        <w:t xml:space="preserve">   Healthy    </w:t>
      </w:r>
      <w:r>
        <w:t xml:space="preserve">   Dory    </w:t>
      </w:r>
      <w:r>
        <w:t xml:space="preserve">   Seaweed    </w:t>
      </w:r>
      <w:r>
        <w:t xml:space="preserve">   Kelp    </w:t>
      </w:r>
      <w:r>
        <w:t xml:space="preserve">   Marlin    </w:t>
      </w:r>
      <w:r>
        <w:t xml:space="preserve">   Coral reef    </w:t>
      </w:r>
      <w:r>
        <w:t xml:space="preserve">   Clownfish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2021-10-11T07:05:47Z</dcterms:created>
  <dcterms:modified xsi:type="dcterms:W3CDTF">2021-10-11T07:05:47Z</dcterms:modified>
</cp:coreProperties>
</file>