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FINDING THE CLUES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addiction    </w:t>
      </w:r>
      <w:r>
        <w:t xml:space="preserve">   conquer    </w:t>
      </w:r>
      <w:r>
        <w:t xml:space="preserve">   counseling    </w:t>
      </w:r>
      <w:r>
        <w:t xml:space="preserve">   encourage    </w:t>
      </w:r>
      <w:r>
        <w:t xml:space="preserve">   harmful    </w:t>
      </w:r>
      <w:r>
        <w:t xml:space="preserve">   harmless    </w:t>
      </w:r>
      <w:r>
        <w:t xml:space="preserve">   hide    </w:t>
      </w:r>
      <w:r>
        <w:t xml:space="preserve">   hope    </w:t>
      </w:r>
      <w:r>
        <w:t xml:space="preserve">   infidelities    </w:t>
      </w:r>
      <w:r>
        <w:t xml:space="preserve">   mission    </w:t>
      </w:r>
      <w:r>
        <w:t xml:space="preserve">   psychologist    </w:t>
      </w:r>
      <w:r>
        <w:t xml:space="preserve">   recognize    </w:t>
      </w:r>
      <w:r>
        <w:t xml:space="preserve">   relationships    </w:t>
      </w:r>
      <w:r>
        <w:t xml:space="preserve">   secrets    </w:t>
      </w:r>
      <w:r>
        <w:t xml:space="preserve">   SOW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THE CLUES</dc:title>
  <dcterms:created xsi:type="dcterms:W3CDTF">2021-10-11T07:06:49Z</dcterms:created>
  <dcterms:modified xsi:type="dcterms:W3CDTF">2021-10-11T07:06:49Z</dcterms:modified>
</cp:coreProperties>
</file>