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FINDS THE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SCHOOLYARD    </w:t>
      </w:r>
      <w:r>
        <w:t xml:space="preserve">   ENGLISH    </w:t>
      </w:r>
      <w:r>
        <w:t xml:space="preserve">   ALEXIS    </w:t>
      </w:r>
      <w:r>
        <w:t xml:space="preserve">   MARC    </w:t>
      </w:r>
      <w:r>
        <w:t xml:space="preserve">   ELIZA    </w:t>
      </w:r>
      <w:r>
        <w:t xml:space="preserve">   FRIENDS    </w:t>
      </w:r>
      <w:r>
        <w:t xml:space="preserve">   CLOCK    </w:t>
      </w:r>
      <w:r>
        <w:t xml:space="preserve">   DESK    </w:t>
      </w:r>
      <w:r>
        <w:t xml:space="preserve">   NOTEBOOK    </w:t>
      </w:r>
      <w:r>
        <w:t xml:space="preserve">   PRINCIPAL    </w:t>
      </w:r>
      <w:r>
        <w:t xml:space="preserve">   CAFETERIA    </w:t>
      </w:r>
      <w:r>
        <w:t xml:space="preserve">   NEW YORK CITY    </w:t>
      </w:r>
      <w:r>
        <w:t xml:space="preserve">   PEN    </w:t>
      </w:r>
      <w:r>
        <w:t xml:space="preserve">   PENCIL    </w:t>
      </w:r>
      <w:r>
        <w:t xml:space="preserve">   SCHOOL    </w:t>
      </w:r>
      <w:r>
        <w:t xml:space="preserve">   BEACH    </w:t>
      </w:r>
      <w:r>
        <w:t xml:space="preserve">   TEACHER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FINDS THE NOUNS</dc:title>
  <dcterms:created xsi:type="dcterms:W3CDTF">2021-10-11T07:06:31Z</dcterms:created>
  <dcterms:modified xsi:type="dcterms:W3CDTF">2021-10-11T07:06:31Z</dcterms:modified>
</cp:coreProperties>
</file>