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ALL 17 FLAVORS OF WINGS!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DUST    </w:t>
      </w:r>
      <w:r>
        <w:t xml:space="preserve">   DRY RUB    </w:t>
      </w:r>
      <w:r>
        <w:t xml:space="preserve">   GARLIC PARM    </w:t>
      </w:r>
      <w:r>
        <w:t xml:space="preserve">   LEMON PEPPER    </w:t>
      </w:r>
      <w:r>
        <w:t xml:space="preserve">   HONEY MUSTARD    </w:t>
      </w:r>
      <w:r>
        <w:t xml:space="preserve">   HONEY BARBECUE    </w:t>
      </w:r>
      <w:r>
        <w:t xml:space="preserve">   HONEY GARLIC    </w:t>
      </w:r>
      <w:r>
        <w:t xml:space="preserve">   MUSTARD    </w:t>
      </w:r>
      <w:r>
        <w:t xml:space="preserve">   JERK    </w:t>
      </w:r>
      <w:r>
        <w:t xml:space="preserve">   SRIRACHA    </w:t>
      </w:r>
      <w:r>
        <w:t xml:space="preserve">   CAJUN    </w:t>
      </w:r>
      <w:r>
        <w:t xml:space="preserve">   HONEY    </w:t>
      </w:r>
      <w:r>
        <w:t xml:space="preserve">   TERIYAKI    </w:t>
      </w:r>
      <w:r>
        <w:t xml:space="preserve">   RANCH    </w:t>
      </w:r>
      <w:r>
        <w:t xml:space="preserve">   BARBECUE    </w:t>
      </w:r>
      <w:r>
        <w:t xml:space="preserve">   GARLIC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17 FLAVORS OF WINGS!</dc:title>
  <dcterms:created xsi:type="dcterms:W3CDTF">2021-10-11T07:02:14Z</dcterms:created>
  <dcterms:modified xsi:type="dcterms:W3CDTF">2021-10-11T07:02:14Z</dcterms:modified>
</cp:coreProperties>
</file>