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FURRY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AFGHANHOUND    </w:t>
      </w:r>
      <w:r>
        <w:t xml:space="preserve">   BASENJI    </w:t>
      </w:r>
      <w:r>
        <w:t xml:space="preserve">   BEAGLE    </w:t>
      </w:r>
      <w:r>
        <w:t xml:space="preserve">   BERNESEMOUNTAINDOG    </w:t>
      </w:r>
      <w:r>
        <w:t xml:space="preserve">   BICHONFRISE    </w:t>
      </w:r>
      <w:r>
        <w:t xml:space="preserve">   BOXER    </w:t>
      </w:r>
      <w:r>
        <w:t xml:space="preserve">   BULLDOG    </w:t>
      </w:r>
      <w:r>
        <w:t xml:space="preserve">   CAVALIER    </w:t>
      </w:r>
      <w:r>
        <w:t xml:space="preserve">   CHIHUAHUA    </w:t>
      </w:r>
      <w:r>
        <w:t xml:space="preserve">   COLLIE    </w:t>
      </w:r>
      <w:r>
        <w:t xml:space="preserve">   CORGIE    </w:t>
      </w:r>
      <w:r>
        <w:t xml:space="preserve">   DEERHOUND    </w:t>
      </w:r>
      <w:r>
        <w:t xml:space="preserve">   DOBERMAN    </w:t>
      </w:r>
      <w:r>
        <w:t xml:space="preserve">   GERMANSHEPHERD    </w:t>
      </w:r>
      <w:r>
        <w:t xml:space="preserve">   HARRIER    </w:t>
      </w:r>
      <w:r>
        <w:t xml:space="preserve">   LABRADOR    </w:t>
      </w:r>
      <w:r>
        <w:t xml:space="preserve">   MALINOIS    </w:t>
      </w:r>
      <w:r>
        <w:t xml:space="preserve">   NEWFOUNDLAND    </w:t>
      </w:r>
      <w:r>
        <w:t xml:space="preserve">   ROTTWIELER    </w:t>
      </w:r>
      <w:r>
        <w:t xml:space="preserve">   SAINTBERNARD    </w:t>
      </w:r>
      <w:r>
        <w:t xml:space="preserve">   SALUKI    </w:t>
      </w:r>
      <w:r>
        <w:t xml:space="preserve">   SLOUGHI    </w:t>
      </w:r>
      <w:r>
        <w:t xml:space="preserve">   VIZSLA    </w:t>
      </w:r>
      <w:r>
        <w:t xml:space="preserve">   WHIPPET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FURRY FRIENDS</dc:title>
  <dcterms:created xsi:type="dcterms:W3CDTF">2021-10-12T20:44:47Z</dcterms:created>
  <dcterms:modified xsi:type="dcterms:W3CDTF">2021-10-12T20:44:47Z</dcterms:modified>
</cp:coreProperties>
</file>