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FIND IT IN NEW YORK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apartments    </w:t>
      </w:r>
      <w:r>
        <w:t xml:space="preserve">   big apple    </w:t>
      </w:r>
      <w:r>
        <w:t xml:space="preserve">   broadway    </w:t>
      </w:r>
      <w:r>
        <w:t xml:space="preserve">   brooklyn bridge    </w:t>
      </w:r>
      <w:r>
        <w:t xml:space="preserve">   central park    </w:t>
      </w:r>
      <w:r>
        <w:t xml:space="preserve">   city    </w:t>
      </w:r>
      <w:r>
        <w:t xml:space="preserve">   dylans's candy shop    </w:t>
      </w:r>
      <w:r>
        <w:t xml:space="preserve">   ellis island    </w:t>
      </w:r>
      <w:r>
        <w:t xml:space="preserve">   empire state building    </w:t>
      </w:r>
      <w:r>
        <w:t xml:space="preserve">   family    </w:t>
      </w:r>
      <w:r>
        <w:t xml:space="preserve">   ferry    </w:t>
      </w:r>
      <w:r>
        <w:t xml:space="preserve">   koszkiusko bridge    </w:t>
      </w:r>
      <w:r>
        <w:t xml:space="preserve">   m and m store    </w:t>
      </w:r>
      <w:r>
        <w:t xml:space="preserve">   mother daughter trip    </w:t>
      </w:r>
      <w:r>
        <w:t xml:space="preserve">   niagra falls    </w:t>
      </w:r>
      <w:r>
        <w:t xml:space="preserve">   nine eleven    </w:t>
      </w:r>
      <w:r>
        <w:t xml:space="preserve">   pizza    </w:t>
      </w:r>
      <w:r>
        <w:t xml:space="preserve">   plane    </w:t>
      </w:r>
      <w:r>
        <w:t xml:space="preserve">   statue of liberty    </w:t>
      </w:r>
      <w:r>
        <w:t xml:space="preserve">   subway    </w:t>
      </w:r>
      <w:r>
        <w:t xml:space="preserve">   suit case    </w:t>
      </w:r>
      <w:r>
        <w:t xml:space="preserve">   summer break    </w:t>
      </w:r>
      <w:r>
        <w:t xml:space="preserve">   taxi    </w:t>
      </w:r>
      <w:r>
        <w:t xml:space="preserve">   the toy store    </w:t>
      </w:r>
      <w:r>
        <w:t xml:space="preserve">   train    </w:t>
      </w:r>
      <w:r>
        <w:t xml:space="preserve">   twin towers    </w:t>
      </w:r>
      <w:r>
        <w:t xml:space="preserve">   world trade center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FIND IT IN NEW YORK</dc:title>
  <dcterms:created xsi:type="dcterms:W3CDTF">2021-10-11T07:02:33Z</dcterms:created>
  <dcterms:modified xsi:type="dcterms:W3CDTF">2021-10-11T07:02:33Z</dcterms:modified>
</cp:coreProperties>
</file>