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KHLOE    </w:t>
      </w:r>
      <w:r>
        <w:t xml:space="preserve">   TEAM    </w:t>
      </w:r>
      <w:r>
        <w:t xml:space="preserve">   FRIENDS    </w:t>
      </w:r>
      <w:r>
        <w:t xml:space="preserve">   FAMILY    </w:t>
      </w:r>
      <w:r>
        <w:t xml:space="preserve">   DEONI    </w:t>
      </w:r>
      <w:r>
        <w:t xml:space="preserve">   DEMANUEL    </w:t>
      </w:r>
      <w:r>
        <w:t xml:space="preserve">   CASSANDRA    </w:t>
      </w:r>
      <w:r>
        <w:t xml:space="preserve">   DEMONTE    </w:t>
      </w:r>
      <w:r>
        <w:t xml:space="preserve">   DEVONTE    </w:t>
      </w:r>
      <w:r>
        <w:t xml:space="preserve">   DEONTE    </w:t>
      </w:r>
      <w:r>
        <w:t xml:space="preserve">   BARBARA    </w:t>
      </w:r>
      <w:r>
        <w:t xml:space="preserve">   DEMESHIA    </w:t>
      </w:r>
      <w:r>
        <w:t xml:space="preserve">   DEMIYAH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2021-10-11T07:03:22Z</dcterms:created>
  <dcterms:modified xsi:type="dcterms:W3CDTF">2021-10-11T07:03:22Z</dcterms:modified>
</cp:coreProperties>
</file>