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THIRTY    </w:t>
      </w:r>
      <w:r>
        <w:t xml:space="preserve">   NEGATIVE SIXTY SIX    </w:t>
      </w:r>
      <w:r>
        <w:t xml:space="preserve">   SIX    </w:t>
      </w:r>
      <w:r>
        <w:t xml:space="preserve">   NEGATIVE NINETEEN    </w:t>
      </w:r>
      <w:r>
        <w:t xml:space="preserve">   ELEVEN    </w:t>
      </w:r>
      <w:r>
        <w:t xml:space="preserve">   NEGATIVE SEVENTEEN    </w:t>
      </w:r>
      <w:r>
        <w:t xml:space="preserve">   NEGATIVE TEN    </w:t>
      </w:r>
      <w:r>
        <w:t xml:space="preserve">   THIRTY SIX    </w:t>
      </w:r>
      <w:r>
        <w:t xml:space="preserve">   TEN    </w:t>
      </w:r>
      <w:r>
        <w:t xml:space="preserve">   NINE    </w:t>
      </w:r>
      <w:r>
        <w:t xml:space="preserve">   NEGATIVE THIRTEEN    </w:t>
      </w:r>
      <w:r>
        <w:t xml:space="preserve">   TWENTY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</dc:title>
  <dcterms:created xsi:type="dcterms:W3CDTF">2021-10-11T07:03:34Z</dcterms:created>
  <dcterms:modified xsi:type="dcterms:W3CDTF">2021-10-11T07:03:34Z</dcterms:modified>
</cp:coreProperties>
</file>