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MEDICATIONS    </w:t>
      </w:r>
      <w:r>
        <w:t xml:space="preserve">   ADVANCE DIRECTIVE    </w:t>
      </w:r>
      <w:r>
        <w:t xml:space="preserve">   APPEAL    </w:t>
      </w:r>
      <w:r>
        <w:t xml:space="preserve">   APPS    </w:t>
      </w:r>
      <w:r>
        <w:t xml:space="preserve">   ASSESSMENT    </w:t>
      </w:r>
      <w:r>
        <w:t xml:space="preserve">   AUTHORIZATIONS    </w:t>
      </w:r>
      <w:r>
        <w:t xml:space="preserve">   BIRTH CERTIFICATES    </w:t>
      </w:r>
      <w:r>
        <w:t xml:space="preserve">   COC    </w:t>
      </w:r>
      <w:r>
        <w:t xml:space="preserve">   COURT ORDER    </w:t>
      </w:r>
      <w:r>
        <w:t xml:space="preserve">   DMAS 225    </w:t>
      </w:r>
      <w:r>
        <w:t xml:space="preserve">   HIPAA    </w:t>
      </w:r>
      <w:r>
        <w:t xml:space="preserve">   INSURANCE CARD    </w:t>
      </w:r>
      <w:r>
        <w:t xml:space="preserve">   INTAKE    </w:t>
      </w:r>
      <w:r>
        <w:t xml:space="preserve">   LABCORP    </w:t>
      </w:r>
      <w:r>
        <w:t xml:space="preserve">   MAGELLAN    </w:t>
      </w:r>
      <w:r>
        <w:t xml:space="preserve">   PHYSICIAN ORDER    </w:t>
      </w:r>
      <w:r>
        <w:t xml:space="preserve">   PROGRESS NOTE    </w:t>
      </w:r>
      <w:r>
        <w:t xml:space="preserve">   QUARTERLY    </w:t>
      </w:r>
      <w:r>
        <w:t xml:space="preserve">   RADS    </w:t>
      </w:r>
      <w:r>
        <w:t xml:space="preserve">   REFERRALS    </w:t>
      </w:r>
      <w:r>
        <w:t xml:space="preserve">   ROI    </w:t>
      </w:r>
      <w:r>
        <w:t xml:space="preserve">   SCHOOL RECORDS    </w:t>
      </w:r>
      <w:r>
        <w:t xml:space="preserve">   VICAP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</dc:title>
  <dcterms:created xsi:type="dcterms:W3CDTF">2021-10-11T07:02:26Z</dcterms:created>
  <dcterms:modified xsi:type="dcterms:W3CDTF">2021-10-11T07:02:26Z</dcterms:modified>
</cp:coreProperties>
</file>