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ME....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SHADE    </w:t>
      </w:r>
      <w:r>
        <w:t xml:space="preserve">   WHOLE    </w:t>
      </w:r>
      <w:r>
        <w:t xml:space="preserve">   DIVIDED    </w:t>
      </w:r>
      <w:r>
        <w:t xml:space="preserve">   FRACTION    </w:t>
      </w:r>
      <w:r>
        <w:t xml:space="preserve">   THREE FOURTH    </w:t>
      </w:r>
      <w:r>
        <w:t xml:space="preserve">   EQUAL    </w:t>
      </w:r>
      <w:r>
        <w:t xml:space="preserve">   QUARTER    </w:t>
      </w:r>
      <w:r>
        <w:t xml:space="preserve">   HALF    </w:t>
      </w:r>
      <w:r>
        <w:t xml:space="preserve">   DENOMINATOR    </w:t>
      </w:r>
      <w:r>
        <w:t xml:space="preserve">   NUMERATOR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ME....</dc:title>
  <dcterms:created xsi:type="dcterms:W3CDTF">2021-10-11T07:02:34Z</dcterms:created>
  <dcterms:modified xsi:type="dcterms:W3CDTF">2021-10-11T07:02:34Z</dcterms:modified>
</cp:coreProperties>
</file>