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 IF YOU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MATH    </w:t>
      </w:r>
      <w:r>
        <w:t xml:space="preserve">   MUSIC    </w:t>
      </w:r>
      <w:r>
        <w:t xml:space="preserve">   EXCEL    </w:t>
      </w:r>
      <w:r>
        <w:t xml:space="preserve">   UNIQUE    </w:t>
      </w:r>
      <w:r>
        <w:t xml:space="preserve">   DEVELOPMENT    </w:t>
      </w:r>
      <w:r>
        <w:t xml:space="preserve">   BRAIN    </w:t>
      </w:r>
      <w:r>
        <w:t xml:space="preserve">   INTELLIGENT    </w:t>
      </w:r>
      <w:r>
        <w:t xml:space="preserve">   SPECTRUM    </w:t>
      </w:r>
      <w:r>
        <w:t xml:space="preserve">   SOCIAL INTERACTION    </w:t>
      </w:r>
      <w:r>
        <w:t xml:space="preserve">   AUTISM    </w:t>
      </w:r>
      <w:r>
        <w:t xml:space="preserve">  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IF YOU CAN</dc:title>
  <dcterms:created xsi:type="dcterms:W3CDTF">2021-10-11T07:02:21Z</dcterms:created>
  <dcterms:modified xsi:type="dcterms:W3CDTF">2021-10-11T07:02:21Z</dcterms:modified>
</cp:coreProperties>
</file>