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ADAPTABILITY    </w:t>
      </w:r>
      <w:r>
        <w:t xml:space="preserve">   BUSINESS    </w:t>
      </w:r>
      <w:r>
        <w:t xml:space="preserve">   CREATIVE    </w:t>
      </w:r>
      <w:r>
        <w:t xml:space="preserve">   DEDICATED    </w:t>
      </w:r>
      <w:r>
        <w:t xml:space="preserve">   ENTREPRENEUR    </w:t>
      </w:r>
      <w:r>
        <w:t xml:space="preserve">   FLEXIBLE    </w:t>
      </w:r>
      <w:r>
        <w:t xml:space="preserve">   INNOVATIVE    </w:t>
      </w:r>
      <w:r>
        <w:t xml:space="preserve">   MANAGER    </w:t>
      </w:r>
      <w:r>
        <w:t xml:space="preserve">   OPEN MINDED    </w:t>
      </w:r>
      <w:r>
        <w:t xml:space="preserve">   OPTIMISTIC    </w:t>
      </w:r>
      <w:r>
        <w:t xml:space="preserve">   ORGANIZER    </w:t>
      </w:r>
      <w:r>
        <w:t xml:space="preserve">   PIONEER    </w:t>
      </w:r>
      <w:r>
        <w:t xml:space="preserve">   RESOURCEFUL    </w:t>
      </w:r>
      <w:r>
        <w:t xml:space="preserve">   RISK TAKER    </w:t>
      </w:r>
      <w:r>
        <w:t xml:space="preserve">   SELF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ME!!</dc:title>
  <dcterms:created xsi:type="dcterms:W3CDTF">2021-10-11T07:03:01Z</dcterms:created>
  <dcterms:modified xsi:type="dcterms:W3CDTF">2021-10-11T07:03:01Z</dcterms:modified>
</cp:coreProperties>
</file>