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MY CONNECTORS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to introduce a statement that is the first in a series of statements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plans to visit Boston and Chicago, _______ not New York.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is used when you are saying something that is different from or contrast with a previous statement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to introduce a statement that explains the reason for another statement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with "or" to indicate choices or possibilities. e.g: You can ______ go "or" stay.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 we rarely see each other, we're still very good friends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findings seem plausible. ___________, several studies have confirmed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have a similar meaning with "then/next"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have a similar meaning with "because of that"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to say the last actions or event in a series of actions or event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MY CONNECTORS</dc:title>
  <dcterms:created xsi:type="dcterms:W3CDTF">2021-10-11T07:02:52Z</dcterms:created>
  <dcterms:modified xsi:type="dcterms:W3CDTF">2021-10-11T07:02:52Z</dcterms:modified>
</cp:coreProperties>
</file>