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THESE HEALTH 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control over indulging in a substance or performing an action or behavior, and continued craving for it despite negative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damage that occurs when blood flow to part of the heart is blocked or drastically 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body fat estimated from a person's height and weight.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unconsciousness where the person is alive but unable to move or respond.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celebrated in October dedicating it to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removal of a small piece of tissue from the body for examination under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abbreviation for acquired immunodeficiency syndrome, the most advanced stage of infection with the human immunodeficiency virus (HIV).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Stress hormone that puts the body on high alert. Changes include faster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coagulated mass that occurs when blood cells stick together and form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physician trained to diagnose and treat disorders of the nervous system, including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progressive brain disease that causes memory loss, impaired thinking, and personality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prolonged reaction to a traumatic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in which the body does not properly produce or use insulin, resulting in abnormally high levels of sugar (glucose)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activity that speeds breathing, improves heart and lung function, and offers many other health benefits. Examples include brisk walking, running, or cycling.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microorganisms, such as yeasts and molds, that can live as a parasite on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single-celled organisms, can cause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return of symptoms and disease after a person seems to have recovered.</w:t>
            </w:r>
          </w:p>
        </w:tc>
      </w:tr>
    </w:tbl>
    <w:p>
      <w:pPr>
        <w:pStyle w:val="WordBankLarge"/>
      </w:pPr>
      <w:r>
        <w:t xml:space="preserve">   Breast Cancer    </w:t>
      </w:r>
      <w:r>
        <w:t xml:space="preserve">   Addiction     </w:t>
      </w:r>
      <w:r>
        <w:t xml:space="preserve">   adrenaline     </w:t>
      </w:r>
      <w:r>
        <w:t xml:space="preserve">   Aerobics     </w:t>
      </w:r>
      <w:r>
        <w:t xml:space="preserve">   AIDS    </w:t>
      </w:r>
      <w:r>
        <w:t xml:space="preserve">   Alzheimer's    </w:t>
      </w:r>
      <w:r>
        <w:t xml:space="preserve">   Bacteria    </w:t>
      </w:r>
      <w:r>
        <w:t xml:space="preserve">   Biopsy    </w:t>
      </w:r>
      <w:r>
        <w:t xml:space="preserve">   blood clot    </w:t>
      </w:r>
      <w:r>
        <w:t xml:space="preserve">   BMI    </w:t>
      </w:r>
      <w:r>
        <w:t xml:space="preserve">   Coma    </w:t>
      </w:r>
      <w:r>
        <w:t xml:space="preserve">   Heart attack     </w:t>
      </w:r>
      <w:r>
        <w:t xml:space="preserve">   Fungus    </w:t>
      </w:r>
      <w:r>
        <w:t xml:space="preserve">   post-traumatic stress disorder    </w:t>
      </w:r>
      <w:r>
        <w:t xml:space="preserve">   neurologist     </w:t>
      </w:r>
      <w:r>
        <w:t xml:space="preserve">   Diabetes     </w:t>
      </w:r>
      <w:r>
        <w:t xml:space="preserve">   Relapse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THESE HEALTH BUZZ WORDS</dc:title>
  <dcterms:created xsi:type="dcterms:W3CDTF">2021-10-11T07:04:54Z</dcterms:created>
  <dcterms:modified xsi:type="dcterms:W3CDTF">2021-10-11T07:04:54Z</dcterms:modified>
</cp:coreProperties>
</file>