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ROSALEEN    </w:t>
      </w:r>
      <w:r>
        <w:t xml:space="preserve">   FOURTEEN    </w:t>
      </w:r>
      <w:r>
        <w:t xml:space="preserve">   SECRET    </w:t>
      </w:r>
      <w:r>
        <w:t xml:space="preserve">   DAUGHTER    </w:t>
      </w:r>
      <w:r>
        <w:t xml:space="preserve">   LIFE    </w:t>
      </w:r>
      <w:r>
        <w:t xml:space="preserve">   FAMILY    </w:t>
      </w:r>
      <w:r>
        <w:t xml:space="preserve">   MOTHER    </w:t>
      </w:r>
      <w:r>
        <w:t xml:space="preserve">   RIVER    </w:t>
      </w:r>
      <w:r>
        <w:t xml:space="preserve">   HONEY    </w:t>
      </w:r>
      <w:r>
        <w:t xml:space="preserve">   LILLY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BEES</dc:title>
  <dcterms:created xsi:type="dcterms:W3CDTF">2021-10-11T07:03:21Z</dcterms:created>
  <dcterms:modified xsi:type="dcterms:W3CDTF">2021-10-11T07:03:21Z</dcterms:modified>
</cp:coreProperties>
</file>