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teddy    </w:t>
      </w:r>
      <w:r>
        <w:t xml:space="preserve">   cresslyfamily    </w:t>
      </w:r>
      <w:r>
        <w:t xml:space="preserve">   coachjohn    </w:t>
      </w:r>
      <w:r>
        <w:t xml:space="preserve">   ellen    </w:t>
      </w:r>
      <w:r>
        <w:t xml:space="preserve">   gina    </w:t>
      </w:r>
      <w:r>
        <w:t xml:space="preserve">   pickles    </w:t>
      </w:r>
      <w:r>
        <w:t xml:space="preserve">   spitsy    </w:t>
      </w:r>
      <w:r>
        <w:t xml:space="preserve">   mrsgodfrey    </w:t>
      </w:r>
      <w:r>
        <w:t xml:space="preserve">   principalnicholas    </w:t>
      </w:r>
      <w:r>
        <w:t xml:space="preserve">   francis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CHARACTERS</dc:title>
  <dcterms:created xsi:type="dcterms:W3CDTF">2021-10-11T07:03:32Z</dcterms:created>
  <dcterms:modified xsi:type="dcterms:W3CDTF">2021-10-11T07:03:32Z</dcterms:modified>
</cp:coreProperties>
</file>