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CONNECTION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synthetic fibre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reasonably good at mindreading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fine kettle pal when baking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covered walk or long balcony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residual liquid from pressed lint or flax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fish related to cod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carbonacious residue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peace keeping plodder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666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Species of Marten mainly found in coniferous Russian forests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CONNECTION</dc:title>
  <dcterms:created xsi:type="dcterms:W3CDTF">2021-10-11T07:02:59Z</dcterms:created>
  <dcterms:modified xsi:type="dcterms:W3CDTF">2021-10-11T07:02:59Z</dcterms:modified>
</cp:coreProperties>
</file>