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FIND THE COUNTRY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SAUDI ARABIA    </w:t>
      </w:r>
      <w:r>
        <w:t xml:space="preserve">   PORTUGAL    </w:t>
      </w:r>
      <w:r>
        <w:t xml:space="preserve">   BARBADOS    </w:t>
      </w:r>
      <w:r>
        <w:t xml:space="preserve">   CONGO    </w:t>
      </w:r>
      <w:r>
        <w:t xml:space="preserve">   AFGHANISTAN    </w:t>
      </w:r>
      <w:r>
        <w:t xml:space="preserve">   INDIA    </w:t>
      </w:r>
      <w:r>
        <w:t xml:space="preserve">   BANGLADESH    </w:t>
      </w:r>
      <w:r>
        <w:t xml:space="preserve">   YEMEN    </w:t>
      </w:r>
      <w:r>
        <w:t xml:space="preserve">   SUDAN    </w:t>
      </w:r>
      <w:r>
        <w:t xml:space="preserve">   SIERRA LEONE    </w:t>
      </w:r>
      <w:r>
        <w:t xml:space="preserve">   NIGERIA    </w:t>
      </w:r>
      <w:r>
        <w:t xml:space="preserve">   PAKISTAN    </w:t>
      </w:r>
      <w:r>
        <w:t xml:space="preserve">   GHANA    </w:t>
      </w:r>
      <w:r>
        <w:t xml:space="preserve">   TOBAGO    </w:t>
      </w:r>
      <w:r>
        <w:t xml:space="preserve">   TRINIDAD    </w:t>
      </w:r>
      <w:r>
        <w:t xml:space="preserve">   ST KITTS    </w:t>
      </w:r>
      <w:r>
        <w:t xml:space="preserve">   ENGLAND    </w:t>
      </w:r>
      <w:r>
        <w:t xml:space="preserve">   ITALY    </w:t>
      </w:r>
      <w:r>
        <w:t xml:space="preserve">   SPAIN    </w:t>
      </w:r>
      <w:r>
        <w:t xml:space="preserve">   JAMAICA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 THE COUNTRY </dc:title>
  <dcterms:created xsi:type="dcterms:W3CDTF">2021-10-11T07:03:20Z</dcterms:created>
  <dcterms:modified xsi:type="dcterms:W3CDTF">2021-10-11T07:03:20Z</dcterms:modified>
</cp:coreProperties>
</file>